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EDDE" w14:textId="77777777" w:rsidR="003801BD" w:rsidRPr="00C033DC" w:rsidRDefault="00000000" w:rsidP="00C033DC">
      <w:pPr>
        <w:pStyle w:val="Heading2"/>
        <w:rPr>
          <w:sz w:val="36"/>
          <w:szCs w:val="36"/>
        </w:rPr>
      </w:pPr>
      <w:r w:rsidRPr="00C033DC">
        <w:rPr>
          <w:sz w:val="36"/>
          <w:szCs w:val="36"/>
        </w:rPr>
        <w:t>(3:36 – 4:01) – What Are Joints?</w:t>
      </w:r>
    </w:p>
    <w:p w14:paraId="25C41CE4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1. Joints are the places where __________________________ meet.</w:t>
      </w:r>
    </w:p>
    <w:p w14:paraId="6F9515FD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2. They are classified by what they are made of and by how much they __________.</w:t>
      </w:r>
    </w:p>
    <w:p w14:paraId="45798FD5" w14:textId="77777777" w:rsidR="003801BD" w:rsidRPr="00C033DC" w:rsidRDefault="00000000" w:rsidP="00C033DC">
      <w:pPr>
        <w:pStyle w:val="Heading2"/>
        <w:rPr>
          <w:sz w:val="36"/>
          <w:szCs w:val="36"/>
        </w:rPr>
      </w:pPr>
      <w:r w:rsidRPr="00C033DC">
        <w:rPr>
          <w:sz w:val="36"/>
          <w:szCs w:val="36"/>
        </w:rPr>
        <w:t>(4:02 – 4:29) – Functional Classification</w:t>
      </w:r>
    </w:p>
    <w:p w14:paraId="638FC10F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3. Synarthroses are joints that __________________________.</w:t>
      </w:r>
    </w:p>
    <w:p w14:paraId="1CEE3EC2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4. Amphiarthroses move __________________________.</w:t>
      </w:r>
    </w:p>
    <w:p w14:paraId="7AEA57F0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5. Diarthroses are joints that move __________________________.</w:t>
      </w:r>
    </w:p>
    <w:p w14:paraId="0B3C8CA0" w14:textId="77777777" w:rsidR="003801BD" w:rsidRPr="00C033DC" w:rsidRDefault="00000000" w:rsidP="00C033DC">
      <w:pPr>
        <w:pStyle w:val="Heading2"/>
        <w:rPr>
          <w:sz w:val="36"/>
          <w:szCs w:val="36"/>
        </w:rPr>
      </w:pPr>
      <w:r w:rsidRPr="00C033DC">
        <w:rPr>
          <w:sz w:val="36"/>
          <w:szCs w:val="36"/>
        </w:rPr>
        <w:t>(4:32 – 5:17) – Structural Classification</w:t>
      </w:r>
    </w:p>
    <w:p w14:paraId="2CEB81F6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6. The three structural types of joints are __________________________, __________________________, and __________________________.</w:t>
      </w:r>
    </w:p>
    <w:p w14:paraId="61E577CF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7. Fibrous joints connect bones with __________________________ and are mostly __________________________.</w:t>
      </w:r>
    </w:p>
    <w:p w14:paraId="3B3217F1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8. Cartilaginous joints use __________________________ and allow only a little movement.</w:t>
      </w:r>
    </w:p>
    <w:p w14:paraId="0BCD46EE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9. Synovial joints have a __________________________ filled with __________________________ that helps reduce friction.</w:t>
      </w:r>
    </w:p>
    <w:p w14:paraId="5D26CBC9" w14:textId="77777777" w:rsidR="003801BD" w:rsidRPr="00C033DC" w:rsidRDefault="00000000" w:rsidP="00C033DC">
      <w:pPr>
        <w:pStyle w:val="Heading2"/>
        <w:rPr>
          <w:sz w:val="36"/>
          <w:szCs w:val="36"/>
        </w:rPr>
      </w:pPr>
      <w:r w:rsidRPr="00C033DC">
        <w:rPr>
          <w:sz w:val="36"/>
          <w:szCs w:val="36"/>
        </w:rPr>
        <w:t>(5:37 – 6:19) – Plane (Gliding) Joints</w:t>
      </w:r>
    </w:p>
    <w:p w14:paraId="3464C81E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10. Plane joints allow bones to __________________________ past each other, like in your __________________________.</w:t>
      </w:r>
    </w:p>
    <w:p w14:paraId="195E0888" w14:textId="77777777" w:rsidR="003801BD" w:rsidRPr="00C033DC" w:rsidRDefault="00000000" w:rsidP="00C033DC">
      <w:pPr>
        <w:pStyle w:val="Heading2"/>
        <w:rPr>
          <w:sz w:val="36"/>
          <w:szCs w:val="36"/>
        </w:rPr>
      </w:pPr>
      <w:r w:rsidRPr="00C033DC">
        <w:rPr>
          <w:sz w:val="36"/>
          <w:szCs w:val="36"/>
        </w:rPr>
        <w:t>(6:24 – 6:54) – Hinge Joints</w:t>
      </w:r>
    </w:p>
    <w:p w14:paraId="477A16E2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11. Flexion means bending and decreasing the angle, while extension means __________________________ the angle.</w:t>
      </w:r>
    </w:p>
    <w:p w14:paraId="31CCAEE6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12. The elbow and knee are examples of __________________________ joints.</w:t>
      </w:r>
    </w:p>
    <w:p w14:paraId="145E7C62" w14:textId="77777777" w:rsidR="003801BD" w:rsidRPr="00C033DC" w:rsidRDefault="00000000" w:rsidP="00C033DC">
      <w:pPr>
        <w:pStyle w:val="Heading2"/>
        <w:rPr>
          <w:sz w:val="36"/>
          <w:szCs w:val="36"/>
        </w:rPr>
      </w:pPr>
      <w:r w:rsidRPr="00C033DC">
        <w:rPr>
          <w:sz w:val="36"/>
          <w:szCs w:val="36"/>
        </w:rPr>
        <w:lastRenderedPageBreak/>
        <w:t>(6:59 – 7:15) – Condylar Movements</w:t>
      </w:r>
    </w:p>
    <w:p w14:paraId="07D67261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13. Moving a limb away from the body is called __________________________.</w:t>
      </w:r>
    </w:p>
    <w:p w14:paraId="48EE9E3F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14. Moving it toward the body is called __________________________.</w:t>
      </w:r>
    </w:p>
    <w:p w14:paraId="0539BAC5" w14:textId="77777777" w:rsidR="003801BD" w:rsidRPr="00C033DC" w:rsidRDefault="00000000" w:rsidP="00C033DC">
      <w:pPr>
        <w:pStyle w:val="Heading2"/>
        <w:rPr>
          <w:sz w:val="36"/>
          <w:szCs w:val="36"/>
        </w:rPr>
      </w:pPr>
      <w:r w:rsidRPr="00C033DC">
        <w:rPr>
          <w:sz w:val="36"/>
          <w:szCs w:val="36"/>
        </w:rPr>
        <w:t>(7:26 – 7:43) – Ball-and-Socket Joints</w:t>
      </w:r>
    </w:p>
    <w:p w14:paraId="12BECFEA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15. The shoulder and hip are __________________________ joints that allow __________________________ movement.</w:t>
      </w:r>
    </w:p>
    <w:p w14:paraId="3D3B0E43" w14:textId="77777777" w:rsidR="003801BD" w:rsidRPr="00C033DC" w:rsidRDefault="00000000" w:rsidP="00C033DC">
      <w:pPr>
        <w:pStyle w:val="Heading2"/>
        <w:rPr>
          <w:sz w:val="36"/>
          <w:szCs w:val="36"/>
        </w:rPr>
      </w:pPr>
      <w:r w:rsidRPr="00C033DC">
        <w:rPr>
          <w:sz w:val="36"/>
          <w:szCs w:val="36"/>
        </w:rPr>
        <w:t>(7:46 – 7:58) – Saddle Joint</w:t>
      </w:r>
    </w:p>
    <w:p w14:paraId="1D9EFA68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16. The saddle joint in your thumb lets you touch your __________________________ — this is called opposition.</w:t>
      </w:r>
    </w:p>
    <w:p w14:paraId="76F927FE" w14:textId="77777777" w:rsidR="003801BD" w:rsidRPr="00C033DC" w:rsidRDefault="00000000" w:rsidP="00C033DC">
      <w:pPr>
        <w:pStyle w:val="Heading2"/>
        <w:rPr>
          <w:sz w:val="36"/>
          <w:szCs w:val="36"/>
        </w:rPr>
      </w:pPr>
      <w:r w:rsidRPr="00C033DC">
        <w:rPr>
          <w:sz w:val="36"/>
          <w:szCs w:val="36"/>
        </w:rPr>
        <w:t>(8:03 – 8:08) – Pivot Joint</w:t>
      </w:r>
    </w:p>
    <w:p w14:paraId="4F802EAA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17. The pivot joint between your radius and ulna lets you rotate your palm upward (__________________________) or downward (__________________________).</w:t>
      </w:r>
    </w:p>
    <w:p w14:paraId="038AFF1C" w14:textId="77777777" w:rsidR="003801BD" w:rsidRPr="00C033DC" w:rsidRDefault="00000000" w:rsidP="00C033DC">
      <w:pPr>
        <w:pStyle w:val="Heading2"/>
        <w:rPr>
          <w:sz w:val="36"/>
          <w:szCs w:val="36"/>
        </w:rPr>
      </w:pPr>
      <w:r w:rsidRPr="00C033DC">
        <w:rPr>
          <w:sz w:val="36"/>
          <w:szCs w:val="36"/>
        </w:rPr>
        <w:t>Review</w:t>
      </w:r>
    </w:p>
    <w:p w14:paraId="0669965D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18. The joint type that allows the most movement is the __________________________ joint.</w:t>
      </w:r>
    </w:p>
    <w:p w14:paraId="1BBA2250" w14:textId="77777777" w:rsidR="003801BD" w:rsidRPr="00C033DC" w:rsidRDefault="00000000" w:rsidP="00C033DC">
      <w:pPr>
        <w:rPr>
          <w:b/>
          <w:bCs/>
          <w:sz w:val="28"/>
          <w:szCs w:val="28"/>
        </w:rPr>
      </w:pPr>
      <w:r w:rsidRPr="00C033DC">
        <w:rPr>
          <w:b/>
          <w:bCs/>
          <w:sz w:val="28"/>
          <w:szCs w:val="28"/>
        </w:rPr>
        <w:t>19. Joints with more movement are usually less __________________________ and easier to injure.</w:t>
      </w:r>
    </w:p>
    <w:sectPr w:rsidR="003801BD" w:rsidRPr="00C033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6880399">
    <w:abstractNumId w:val="8"/>
  </w:num>
  <w:num w:numId="2" w16cid:durableId="380978106">
    <w:abstractNumId w:val="6"/>
  </w:num>
  <w:num w:numId="3" w16cid:durableId="1353452328">
    <w:abstractNumId w:val="5"/>
  </w:num>
  <w:num w:numId="4" w16cid:durableId="1462575022">
    <w:abstractNumId w:val="4"/>
  </w:num>
  <w:num w:numId="5" w16cid:durableId="299768394">
    <w:abstractNumId w:val="7"/>
  </w:num>
  <w:num w:numId="6" w16cid:durableId="854727834">
    <w:abstractNumId w:val="3"/>
  </w:num>
  <w:num w:numId="7" w16cid:durableId="102001559">
    <w:abstractNumId w:val="2"/>
  </w:num>
  <w:num w:numId="8" w16cid:durableId="1979263968">
    <w:abstractNumId w:val="1"/>
  </w:num>
  <w:num w:numId="9" w16cid:durableId="65807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01BD"/>
    <w:rsid w:val="008D6859"/>
    <w:rsid w:val="00AA1D8D"/>
    <w:rsid w:val="00B47730"/>
    <w:rsid w:val="00C033D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573291"/>
  <w14:defaultImageDpi w14:val="300"/>
  <w15:docId w15:val="{E45B2CB5-9554-4F44-B6B9-3B2C0676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shane mccaslin</cp:lastModifiedBy>
  <cp:revision>2</cp:revision>
  <cp:lastPrinted>2025-10-21T22:58:00Z</cp:lastPrinted>
  <dcterms:created xsi:type="dcterms:W3CDTF">2025-10-21T22:59:00Z</dcterms:created>
  <dcterms:modified xsi:type="dcterms:W3CDTF">2025-10-21T22:59:00Z</dcterms:modified>
  <cp:category/>
</cp:coreProperties>
</file>